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F8E23" w14:textId="77777777" w:rsidR="00B86D0D" w:rsidRPr="0013678C" w:rsidRDefault="0013678C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№3</w:t>
      </w:r>
    </w:p>
    <w:p w14:paraId="0D0CA4AB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Исследование наличия углеводов, белков и жиров в продуктах питания</w:t>
      </w:r>
    </w:p>
    <w:p w14:paraId="3915E054" w14:textId="77777777" w:rsidR="00B86D0D" w:rsidRPr="0013678C" w:rsidRDefault="0013678C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 работы:</w:t>
      </w:r>
    </w:p>
    <w:p w14:paraId="174BD6CD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Опытным путем установить наличие белков, углеводов, жиров в продуктах питания.</w:t>
      </w:r>
    </w:p>
    <w:p w14:paraId="537C399C" w14:textId="77777777" w:rsidR="00B86D0D" w:rsidRPr="0013678C" w:rsidRDefault="0013678C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Оборудование:</w:t>
      </w:r>
    </w:p>
    <w:p w14:paraId="5FBAE5EB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 xml:space="preserve">вода, йодная настойка, ступка, фильтровальная </w:t>
      </w:r>
      <w:r w:rsidRPr="0013678C">
        <w:rPr>
          <w:rFonts w:ascii="Times New Roman" w:hAnsi="Times New Roman" w:cs="Times New Roman"/>
          <w:sz w:val="24"/>
          <w:szCs w:val="24"/>
          <w:lang w:val="ru-RU"/>
        </w:rPr>
        <w:t>бумага, пробирки, стеклянная палочка, пипетка, клубень картофеля, семена подсолнечника, зерна пшеницы, кусочки мяса.</w:t>
      </w:r>
    </w:p>
    <w:p w14:paraId="201356D1" w14:textId="77777777" w:rsidR="00B86D0D" w:rsidRPr="0013678C" w:rsidRDefault="0013678C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color w:val="auto"/>
          <w:sz w:val="24"/>
          <w:szCs w:val="24"/>
          <w:lang w:val="ru-RU"/>
        </w:rPr>
        <w:t>Ход работы:</w:t>
      </w:r>
    </w:p>
    <w:p w14:paraId="20F65FBA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1. Возьмите зерна пшеницы, разотрите их в ступке в муку, смочите ее и приготовьте кусочек теста. Заверните тесто в марлю, опуст</w:t>
      </w:r>
      <w:r w:rsidRPr="0013678C">
        <w:rPr>
          <w:rFonts w:ascii="Times New Roman" w:hAnsi="Times New Roman" w:cs="Times New Roman"/>
          <w:sz w:val="24"/>
          <w:szCs w:val="24"/>
          <w:lang w:val="ru-RU"/>
        </w:rPr>
        <w:t>ите в стакан с водой и поболтайте его. Образуется мутная взвесь. Из стакана часть мутной жидкости отлейте в пробирку и капните в нее 2–3 капли йода. В какой цвет окрасился раствор йода? Какого вещества в зернах пшеницы больше всего? Что о содержании какого</w:t>
      </w:r>
      <w:r w:rsidRPr="0013678C">
        <w:rPr>
          <w:rFonts w:ascii="Times New Roman" w:hAnsi="Times New Roman" w:cs="Times New Roman"/>
          <w:sz w:val="24"/>
          <w:szCs w:val="24"/>
          <w:lang w:val="ru-RU"/>
        </w:rPr>
        <w:t xml:space="preserve"> вещества говорит эти изменения?</w:t>
      </w:r>
    </w:p>
    <w:p w14:paraId="26C32735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2. Возьмите несколько семян подсолнечника, снимите с них кожуру и раздавите их на фильтровальной бумаге. Что вы видите? О наличии какого вещества можно судить по пятнам на бумаге?</w:t>
      </w:r>
    </w:p>
    <w:p w14:paraId="27C3DE6B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3. Положите несколько мелко нарезанных кусо</w:t>
      </w:r>
      <w:r w:rsidRPr="0013678C">
        <w:rPr>
          <w:rFonts w:ascii="Times New Roman" w:hAnsi="Times New Roman" w:cs="Times New Roman"/>
          <w:sz w:val="24"/>
          <w:szCs w:val="24"/>
          <w:lang w:val="ru-RU"/>
        </w:rPr>
        <w:t>чков мяса в пробирку, налейте воды и хорошо помешайте. Прилейте раствор перекиси водорода. Если в продукте содержится белок, то при добавлении раствора перекиси водорода образуется пена. Что вы наблюдаете?</w:t>
      </w:r>
    </w:p>
    <w:p w14:paraId="20387143" w14:textId="77777777" w:rsidR="00B86D0D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4. Сделайте вывод о содержании в продуктах питания</w:t>
      </w:r>
      <w:r w:rsidRPr="0013678C">
        <w:rPr>
          <w:rFonts w:ascii="Times New Roman" w:hAnsi="Times New Roman" w:cs="Times New Roman"/>
          <w:sz w:val="24"/>
          <w:szCs w:val="24"/>
          <w:lang w:val="ru-RU"/>
        </w:rPr>
        <w:t xml:space="preserve"> органических веществ — белков, жиров, углеводов.</w:t>
      </w:r>
    </w:p>
    <w:p w14:paraId="305DC845" w14:textId="77777777" w:rsidR="00B86D0D" w:rsidRPr="0013678C" w:rsidRDefault="0013678C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Проведите самоанализ:</w:t>
      </w:r>
    </w:p>
    <w:p w14:paraId="18D8C9FF" w14:textId="1468A338" w:rsidR="00B86D0D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678C">
        <w:rPr>
          <w:rFonts w:ascii="Times New Roman" w:hAnsi="Times New Roman" w:cs="Times New Roman"/>
          <w:sz w:val="24"/>
          <w:szCs w:val="24"/>
          <w:lang w:val="ru-RU"/>
        </w:rPr>
        <w:t>Сегодня я узнал (-а) ... Я научился (-</w:t>
      </w:r>
      <w:proofErr w:type="spellStart"/>
      <w:r w:rsidRPr="0013678C">
        <w:rPr>
          <w:rFonts w:ascii="Times New Roman" w:hAnsi="Times New Roman" w:cs="Times New Roman"/>
          <w:sz w:val="24"/>
          <w:szCs w:val="24"/>
          <w:lang w:val="ru-RU"/>
        </w:rPr>
        <w:t>лась</w:t>
      </w:r>
      <w:proofErr w:type="spellEnd"/>
      <w:r w:rsidRPr="0013678C">
        <w:rPr>
          <w:rFonts w:ascii="Times New Roman" w:hAnsi="Times New Roman" w:cs="Times New Roman"/>
          <w:sz w:val="24"/>
          <w:szCs w:val="24"/>
          <w:lang w:val="ru-RU"/>
        </w:rPr>
        <w:t>) ... Меня удивило ...</w:t>
      </w:r>
    </w:p>
    <w:p w14:paraId="0D4A5A23" w14:textId="4EC49899" w:rsid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D950F4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https://www.youtube.com/watch?v=YSKH4JCXJHY</w:t>
        </w:r>
      </w:hyperlink>
    </w:p>
    <w:p w14:paraId="62E874E5" w14:textId="77777777" w:rsidR="0013678C" w:rsidRPr="0013678C" w:rsidRDefault="0013678C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13678C" w:rsidRPr="001367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78C"/>
    <w:rsid w:val="0015074B"/>
    <w:rsid w:val="0029639D"/>
    <w:rsid w:val="00326F90"/>
    <w:rsid w:val="00AA1D8D"/>
    <w:rsid w:val="00B47730"/>
    <w:rsid w:val="00B86D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5D2CB"/>
  <w14:defaultImageDpi w14:val="300"/>
  <w15:docId w15:val="{63227D1B-F480-45F4-B834-E44458FC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13678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136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SKH4JCXJH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767C3B-47EE-4BAA-9BFB-0BF940D6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2025-10-03T06:28:00Z</dcterms:modified>
  <cp:category/>
</cp:coreProperties>
</file>